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1A290" w14:textId="77777777" w:rsidR="005E2829" w:rsidRDefault="00000000">
      <w:pPr>
        <w:spacing w:after="40" w:line="240" w:lineRule="auto"/>
        <w:jc w:val="center"/>
      </w:pPr>
      <w:r>
        <w:rPr>
          <w:b/>
          <w:sz w:val="32"/>
        </w:rPr>
        <w:t>摂食障害　紹介情報入力票</w:t>
      </w:r>
    </w:p>
    <w:p w14:paraId="751631AC" w14:textId="77777777" w:rsidR="005E2829" w:rsidRDefault="00000000">
      <w:pPr>
        <w:spacing w:after="120" w:line="240" w:lineRule="auto"/>
        <w:jc w:val="center"/>
        <w:rPr>
          <w:lang w:eastAsia="ja-JP"/>
        </w:rPr>
      </w:pPr>
      <w:r>
        <w:rPr>
          <w:lang w:eastAsia="ja-JP"/>
        </w:rPr>
        <w:t>（紹介状添付用／印刷して手書き記入またはPC入力可）</w:t>
      </w:r>
    </w:p>
    <w:p w14:paraId="4106A25C" w14:textId="77777777" w:rsidR="00DE01E8" w:rsidRDefault="00000000" w:rsidP="00DE01E8">
      <w:pPr>
        <w:spacing w:afterLines="50" w:after="120"/>
        <w:rPr>
          <w:lang w:eastAsia="ja-JP"/>
        </w:rPr>
      </w:pPr>
      <w:r>
        <w:rPr>
          <w:lang w:eastAsia="ja-JP"/>
        </w:rPr>
        <w:t>※本票は紹介状に添付する補足票です。</w:t>
      </w:r>
      <w:r w:rsidRPr="00556085">
        <w:rPr>
          <w:u w:val="single"/>
          <w:lang w:eastAsia="ja-JP"/>
        </w:rPr>
        <w:t>紹介状に記載済みの内容は省略可です</w:t>
      </w:r>
      <w:r>
        <w:rPr>
          <w:lang w:eastAsia="ja-JP"/>
        </w:rPr>
        <w:t>。</w:t>
      </w:r>
    </w:p>
    <w:p w14:paraId="6F7C78A3" w14:textId="6E189B31" w:rsidR="005E2829" w:rsidRDefault="00000000" w:rsidP="00DE01E8">
      <w:pPr>
        <w:spacing w:afterLines="50" w:after="120"/>
        <w:rPr>
          <w:rFonts w:hint="eastAsia"/>
          <w:lang w:eastAsia="ja-JP"/>
        </w:rPr>
      </w:pPr>
      <w:r>
        <w:rPr>
          <w:lang w:eastAsia="ja-JP"/>
        </w:rPr>
        <w:t>不明な項目は空欄または「不明」にチェックしてください。</w:t>
      </w:r>
    </w:p>
    <w:p w14:paraId="152CE773" w14:textId="77777777" w:rsidR="005E2829" w:rsidRDefault="00000000">
      <w:pPr>
        <w:spacing w:after="120" w:line="240" w:lineRule="auto"/>
        <w:jc w:val="right"/>
      </w:pPr>
      <w:proofErr w:type="spellStart"/>
      <w:r>
        <w:t>記入日</w:t>
      </w:r>
      <w:proofErr w:type="spellEnd"/>
      <w:r>
        <w:t xml:space="preserve">：　　　</w:t>
      </w:r>
      <w:proofErr w:type="gramStart"/>
      <w:r>
        <w:t>年　　月</w:t>
      </w:r>
      <w:proofErr w:type="gramEnd"/>
      <w:r>
        <w:t xml:space="preserve">　　日</w:t>
      </w:r>
    </w:p>
    <w:p w14:paraId="76B7DF58" w14:textId="77777777" w:rsidR="005E2829" w:rsidRDefault="00000000">
      <w:pPr>
        <w:spacing w:before="80" w:after="40" w:line="240" w:lineRule="auto"/>
        <w:rPr>
          <w:lang w:eastAsia="ja-JP"/>
        </w:rPr>
      </w:pPr>
      <w:r>
        <w:rPr>
          <w:lang w:eastAsia="ja-JP"/>
        </w:rPr>
        <w:t>1．患者基本情報（紹介状に記載がある場合は省略可）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6740"/>
      </w:tblGrid>
      <w:tr w:rsidR="005E2829" w14:paraId="1A255467" w14:textId="77777777">
        <w:trPr>
          <w:jc w:val="center"/>
        </w:trPr>
        <w:tc>
          <w:tcPr>
            <w:tcW w:w="3118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00387F" w14:textId="77777777" w:rsidR="005E2829" w:rsidRDefault="00000000">
            <w:proofErr w:type="spellStart"/>
            <w:r>
              <w:rPr>
                <w:b/>
              </w:rPr>
              <w:t>氏名（フリガナ</w:t>
            </w:r>
            <w:proofErr w:type="spellEnd"/>
            <w:r>
              <w:rPr>
                <w:b/>
              </w:rPr>
              <w:t>）</w:t>
            </w:r>
          </w:p>
        </w:tc>
        <w:tc>
          <w:tcPr>
            <w:tcW w:w="674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8407A0" w14:textId="77777777" w:rsidR="005E2829" w:rsidRDefault="00000000">
            <w:r>
              <w:t xml:space="preserve"> </w:t>
            </w:r>
          </w:p>
        </w:tc>
      </w:tr>
      <w:tr w:rsidR="005E2829" w14:paraId="13A5E1D6" w14:textId="77777777">
        <w:trPr>
          <w:jc w:val="center"/>
        </w:trPr>
        <w:tc>
          <w:tcPr>
            <w:tcW w:w="3118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23ADA4" w14:textId="064D4995" w:rsidR="005E2829" w:rsidRDefault="00000000">
            <w:proofErr w:type="spellStart"/>
            <w:r>
              <w:t>生年月日／年齢</w:t>
            </w:r>
            <w:proofErr w:type="spellEnd"/>
          </w:p>
        </w:tc>
        <w:tc>
          <w:tcPr>
            <w:tcW w:w="674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C92539" w14:textId="77777777" w:rsidR="005E2829" w:rsidRDefault="00000000">
            <w:r>
              <w:t xml:space="preserve"> </w:t>
            </w:r>
          </w:p>
        </w:tc>
      </w:tr>
      <w:tr w:rsidR="005E2829" w14:paraId="76872896" w14:textId="77777777">
        <w:trPr>
          <w:jc w:val="center"/>
        </w:trPr>
        <w:tc>
          <w:tcPr>
            <w:tcW w:w="3118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D59852" w14:textId="5E0C8F00" w:rsidR="005E2829" w:rsidRDefault="00000000">
            <w:proofErr w:type="spellStart"/>
            <w:r>
              <w:t>性別</w:t>
            </w:r>
            <w:proofErr w:type="spellEnd"/>
          </w:p>
        </w:tc>
        <w:tc>
          <w:tcPr>
            <w:tcW w:w="674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4169DD" w14:textId="77777777" w:rsidR="005E2829" w:rsidRDefault="00000000">
            <w:r>
              <w:t xml:space="preserve"> </w:t>
            </w:r>
          </w:p>
        </w:tc>
      </w:tr>
      <w:tr w:rsidR="005E2829" w14:paraId="2F909C1F" w14:textId="77777777">
        <w:trPr>
          <w:jc w:val="center"/>
        </w:trPr>
        <w:tc>
          <w:tcPr>
            <w:tcW w:w="3118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2CF283" w14:textId="22D6E3D8" w:rsidR="005E2829" w:rsidRDefault="00000000">
            <w:proofErr w:type="spellStart"/>
            <w:r>
              <w:t>住所／連絡先</w:t>
            </w:r>
            <w:proofErr w:type="spellEnd"/>
          </w:p>
        </w:tc>
        <w:tc>
          <w:tcPr>
            <w:tcW w:w="674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605458" w14:textId="77777777" w:rsidR="005E2829" w:rsidRDefault="00000000">
            <w:r>
              <w:t xml:space="preserve"> </w:t>
            </w:r>
          </w:p>
        </w:tc>
      </w:tr>
    </w:tbl>
    <w:p w14:paraId="59C2172B" w14:textId="77777777" w:rsidR="005E2829" w:rsidRDefault="00000000">
      <w:pPr>
        <w:spacing w:before="80" w:after="40" w:line="240" w:lineRule="auto"/>
        <w:rPr>
          <w:lang w:eastAsia="ja-JP"/>
        </w:rPr>
      </w:pPr>
      <w:r>
        <w:rPr>
          <w:lang w:eastAsia="ja-JP"/>
        </w:rPr>
        <w:t>2．紹介元情報（紹介状に記載がある場合は省略可）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6740"/>
      </w:tblGrid>
      <w:tr w:rsidR="005E2829" w14:paraId="19C70D2D" w14:textId="77777777">
        <w:trPr>
          <w:jc w:val="center"/>
        </w:trPr>
        <w:tc>
          <w:tcPr>
            <w:tcW w:w="3118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FFB886" w14:textId="05A3E8FD" w:rsidR="005E2829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医療機関名・診療科</w:t>
            </w:r>
          </w:p>
        </w:tc>
        <w:tc>
          <w:tcPr>
            <w:tcW w:w="674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568F5F" w14:textId="77777777" w:rsidR="005E2829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 </w:t>
            </w:r>
          </w:p>
        </w:tc>
      </w:tr>
      <w:tr w:rsidR="005E2829" w14:paraId="00C619A8" w14:textId="77777777">
        <w:trPr>
          <w:jc w:val="center"/>
        </w:trPr>
        <w:tc>
          <w:tcPr>
            <w:tcW w:w="3118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E10EFE" w14:textId="7C2DDB91" w:rsidR="005E2829" w:rsidRDefault="00000000">
            <w:proofErr w:type="spellStart"/>
            <w:r>
              <w:t>電話／FAX</w:t>
            </w:r>
            <w:proofErr w:type="spellEnd"/>
          </w:p>
        </w:tc>
        <w:tc>
          <w:tcPr>
            <w:tcW w:w="674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0909B5" w14:textId="77777777" w:rsidR="005E2829" w:rsidRDefault="00000000">
            <w:r>
              <w:t xml:space="preserve"> </w:t>
            </w:r>
          </w:p>
        </w:tc>
      </w:tr>
    </w:tbl>
    <w:p w14:paraId="22559C18" w14:textId="77777777" w:rsidR="005E2829" w:rsidRDefault="00000000">
      <w:pPr>
        <w:spacing w:before="80" w:after="40" w:line="240" w:lineRule="auto"/>
      </w:pPr>
      <w:r>
        <w:rPr>
          <w:b/>
          <w:sz w:val="24"/>
        </w:rPr>
        <w:t>3．現在の状態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6741"/>
      </w:tblGrid>
      <w:tr w:rsidR="005E2829" w14:paraId="2474EC3E" w14:textId="77777777" w:rsidTr="00DE01E8">
        <w:trPr>
          <w:jc w:val="center"/>
        </w:trPr>
        <w:tc>
          <w:tcPr>
            <w:tcW w:w="3115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51F81F" w14:textId="77777777" w:rsidR="005E2829" w:rsidRDefault="00000000">
            <w:r>
              <w:rPr>
                <w:b/>
              </w:rPr>
              <w:t>現在の身長（cm）</w:t>
            </w:r>
          </w:p>
        </w:tc>
        <w:tc>
          <w:tcPr>
            <w:tcW w:w="674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A887F7" w14:textId="77777777" w:rsidR="005E2829" w:rsidRDefault="00000000">
            <w:r>
              <w:t xml:space="preserve"> </w:t>
            </w:r>
          </w:p>
        </w:tc>
      </w:tr>
      <w:tr w:rsidR="005E2829" w14:paraId="0C193064" w14:textId="77777777" w:rsidTr="00DE01E8">
        <w:trPr>
          <w:jc w:val="center"/>
        </w:trPr>
        <w:tc>
          <w:tcPr>
            <w:tcW w:w="3115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97D460" w14:textId="77777777" w:rsidR="005E2829" w:rsidRDefault="00000000">
            <w:r>
              <w:rPr>
                <w:b/>
              </w:rPr>
              <w:t>現在の体重（kg）</w:t>
            </w:r>
          </w:p>
        </w:tc>
        <w:tc>
          <w:tcPr>
            <w:tcW w:w="674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BB3626" w14:textId="77777777" w:rsidR="005E2829" w:rsidRDefault="00000000">
            <w:r>
              <w:t xml:space="preserve"> </w:t>
            </w:r>
          </w:p>
        </w:tc>
      </w:tr>
      <w:tr w:rsidR="005E2829" w14:paraId="73072612" w14:textId="77777777" w:rsidTr="00DE01E8">
        <w:trPr>
          <w:jc w:val="center"/>
        </w:trPr>
        <w:tc>
          <w:tcPr>
            <w:tcW w:w="3115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6224F9" w14:textId="77777777" w:rsidR="005E2829" w:rsidRDefault="00000000">
            <w:pPr>
              <w:rPr>
                <w:lang w:eastAsia="ja-JP"/>
              </w:rPr>
            </w:pPr>
            <w:r>
              <w:rPr>
                <w:b/>
                <w:lang w:eastAsia="ja-JP"/>
              </w:rPr>
              <w:t>2週間前の体重（kg）</w:t>
            </w:r>
          </w:p>
        </w:tc>
        <w:tc>
          <w:tcPr>
            <w:tcW w:w="674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314A95" w14:textId="77777777" w:rsidR="005E2829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 </w:t>
            </w:r>
          </w:p>
        </w:tc>
      </w:tr>
      <w:tr w:rsidR="005E2829" w14:paraId="0CB26AFE" w14:textId="77777777" w:rsidTr="00DE01E8">
        <w:trPr>
          <w:jc w:val="center"/>
        </w:trPr>
        <w:tc>
          <w:tcPr>
            <w:tcW w:w="3115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4C68C3" w14:textId="77777777" w:rsidR="005E2829" w:rsidRDefault="00000000">
            <w:proofErr w:type="spellStart"/>
            <w:r>
              <w:rPr>
                <w:b/>
              </w:rPr>
              <w:t>過食の有無</w:t>
            </w:r>
            <w:proofErr w:type="spellEnd"/>
          </w:p>
        </w:tc>
        <w:tc>
          <w:tcPr>
            <w:tcW w:w="6741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5BF428" w14:textId="77777777" w:rsidR="005E2829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>□あり　□なし　□不明</w:t>
            </w:r>
          </w:p>
        </w:tc>
      </w:tr>
    </w:tbl>
    <w:p w14:paraId="6FB2E3A6" w14:textId="77777777" w:rsidR="005E2829" w:rsidRDefault="00000000">
      <w:pPr>
        <w:spacing w:before="80" w:after="40" w:line="240" w:lineRule="auto"/>
      </w:pPr>
      <w:r>
        <w:rPr>
          <w:b/>
          <w:sz w:val="24"/>
        </w:rPr>
        <w:t>4．発症・経過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6742"/>
      </w:tblGrid>
      <w:tr w:rsidR="005E2829" w14:paraId="478A45CD" w14:textId="77777777" w:rsidTr="00C85A30">
        <w:trPr>
          <w:jc w:val="center"/>
        </w:trPr>
        <w:tc>
          <w:tcPr>
            <w:tcW w:w="3114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D43ABC" w14:textId="0A696A42" w:rsidR="005E2829" w:rsidRDefault="00000000">
            <w:pPr>
              <w:rPr>
                <w:lang w:eastAsia="ja-JP"/>
              </w:rPr>
            </w:pPr>
            <w:r>
              <w:rPr>
                <w:b/>
                <w:lang w:eastAsia="ja-JP"/>
              </w:rPr>
              <w:t>体重が減り始めた時期</w:t>
            </w:r>
          </w:p>
        </w:tc>
        <w:tc>
          <w:tcPr>
            <w:tcW w:w="674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DE19A3" w14:textId="77777777" w:rsidR="005E2829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　　　年　　月頃　□減ってはいない　□不明</w:t>
            </w:r>
          </w:p>
        </w:tc>
      </w:tr>
      <w:tr w:rsidR="005E2829" w14:paraId="07CCEBA8" w14:textId="77777777" w:rsidTr="00C85A30">
        <w:trPr>
          <w:jc w:val="center"/>
        </w:trPr>
        <w:tc>
          <w:tcPr>
            <w:tcW w:w="3114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A49D2B" w14:textId="2AE62771" w:rsidR="005E2829" w:rsidRDefault="00C85A30">
            <w:pPr>
              <w:rPr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減り始める前の</w:t>
            </w:r>
            <w:r w:rsidR="00000000">
              <w:rPr>
                <w:b/>
                <w:lang w:eastAsia="ja-JP"/>
              </w:rPr>
              <w:t>体重（kg）</w:t>
            </w:r>
          </w:p>
        </w:tc>
        <w:tc>
          <w:tcPr>
            <w:tcW w:w="674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2E5057" w14:textId="77777777" w:rsidR="005E2829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 </w:t>
            </w:r>
          </w:p>
        </w:tc>
      </w:tr>
      <w:tr w:rsidR="005E2829" w14:paraId="435477BD" w14:textId="77777777" w:rsidTr="00C85A30">
        <w:trPr>
          <w:jc w:val="center"/>
        </w:trPr>
        <w:tc>
          <w:tcPr>
            <w:tcW w:w="3114" w:type="dxa"/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793B89" w14:textId="77777777" w:rsidR="005E2829" w:rsidRDefault="00000000">
            <w:pPr>
              <w:rPr>
                <w:lang w:eastAsia="ja-JP"/>
              </w:rPr>
            </w:pPr>
            <w:r>
              <w:rPr>
                <w:b/>
                <w:lang w:eastAsia="ja-JP"/>
              </w:rPr>
              <w:t>これまでの最低体重（kg）・時期</w:t>
            </w:r>
          </w:p>
        </w:tc>
        <w:tc>
          <w:tcPr>
            <w:tcW w:w="6742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EDD6C0" w14:textId="77777777" w:rsidR="005E2829" w:rsidRDefault="00000000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　　　　kg（　　　年　　月頃）　□不明</w:t>
            </w:r>
          </w:p>
        </w:tc>
      </w:tr>
    </w:tbl>
    <w:p w14:paraId="034FCE7B" w14:textId="4385A49E" w:rsidR="005E2829" w:rsidRDefault="005E2829" w:rsidP="00DE01E8">
      <w:pPr>
        <w:spacing w:after="40" w:line="240" w:lineRule="auto"/>
        <w:rPr>
          <w:rFonts w:hint="eastAsia"/>
          <w:lang w:eastAsia="ja-JP"/>
        </w:rPr>
      </w:pPr>
    </w:p>
    <w:sectPr w:rsidR="005E2829" w:rsidSect="00034616">
      <w:pgSz w:w="11906" w:h="16838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5669797">
    <w:abstractNumId w:val="8"/>
  </w:num>
  <w:num w:numId="2" w16cid:durableId="1906644240">
    <w:abstractNumId w:val="6"/>
  </w:num>
  <w:num w:numId="3" w16cid:durableId="1146164286">
    <w:abstractNumId w:val="5"/>
  </w:num>
  <w:num w:numId="4" w16cid:durableId="339236163">
    <w:abstractNumId w:val="4"/>
  </w:num>
  <w:num w:numId="5" w16cid:durableId="1193303339">
    <w:abstractNumId w:val="7"/>
  </w:num>
  <w:num w:numId="6" w16cid:durableId="121307413">
    <w:abstractNumId w:val="3"/>
  </w:num>
  <w:num w:numId="7" w16cid:durableId="48966871">
    <w:abstractNumId w:val="2"/>
  </w:num>
  <w:num w:numId="8" w16cid:durableId="1235629549">
    <w:abstractNumId w:val="1"/>
  </w:num>
  <w:num w:numId="9" w16cid:durableId="2001732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2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7176"/>
    <w:rsid w:val="0015074B"/>
    <w:rsid w:val="0029639D"/>
    <w:rsid w:val="00326F90"/>
    <w:rsid w:val="003937AC"/>
    <w:rsid w:val="00556085"/>
    <w:rsid w:val="005E2829"/>
    <w:rsid w:val="007E1A42"/>
    <w:rsid w:val="00AA1D8D"/>
    <w:rsid w:val="00B47730"/>
    <w:rsid w:val="00C85A30"/>
    <w:rsid w:val="00CB0664"/>
    <w:rsid w:val="00DE01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3FDF3F"/>
  <w14:defaultImageDpi w14:val="300"/>
  <w15:docId w15:val="{76C9CB81-6651-F845-BDED-1A579C1C2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メイリオ" w:eastAsia="メイリオ" w:hAnsi="メイリオ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佐野滋彦</cp:lastModifiedBy>
  <cp:revision>4</cp:revision>
  <dcterms:created xsi:type="dcterms:W3CDTF">2026-02-03T12:51:00Z</dcterms:created>
  <dcterms:modified xsi:type="dcterms:W3CDTF">2026-02-03T12:55:00Z</dcterms:modified>
  <cp:category/>
</cp:coreProperties>
</file>